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 History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Patuxent Tribe    </w:t>
      </w:r>
      <w:r>
        <w:t xml:space="preserve">   Corn    </w:t>
      </w:r>
      <w:r>
        <w:t xml:space="preserve">   Hunt    </w:t>
      </w:r>
      <w:r>
        <w:t xml:space="preserve">   Fish    </w:t>
      </w:r>
      <w:r>
        <w:t xml:space="preserve">   Thanksgiving    </w:t>
      </w:r>
      <w:r>
        <w:t xml:space="preserve">   Football    </w:t>
      </w:r>
      <w:r>
        <w:t xml:space="preserve">   Wishbone    </w:t>
      </w:r>
      <w:r>
        <w:t xml:space="preserve">   Native Americans    </w:t>
      </w:r>
      <w:r>
        <w:t xml:space="preserve">   Thomas Hunt    </w:t>
      </w:r>
      <w:r>
        <w:t xml:space="preserve">   John Smith    </w:t>
      </w:r>
      <w:r>
        <w:t xml:space="preserve">   Interpreter    </w:t>
      </w:r>
      <w:r>
        <w:t xml:space="preserve">   Wampanoag    </w:t>
      </w:r>
      <w:r>
        <w:t xml:space="preserve">   Massachussets    </w:t>
      </w:r>
      <w:r>
        <w:t xml:space="preserve">   Squanto    </w:t>
      </w:r>
      <w:r>
        <w:t xml:space="preserve">   Passengers    </w:t>
      </w:r>
      <w:r>
        <w:t xml:space="preserve">   Plymouth    </w:t>
      </w:r>
      <w:r>
        <w:t xml:space="preserve">   Mayflower    </w:t>
      </w:r>
      <w:r>
        <w:t xml:space="preserve">   England    </w:t>
      </w:r>
      <w:r>
        <w:t xml:space="preserve">   Holland    </w:t>
      </w:r>
      <w:r>
        <w:t xml:space="preserve">   Pilgrims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History </dc:title>
  <dcterms:created xsi:type="dcterms:W3CDTF">2021-11-29T03:40:17Z</dcterms:created>
  <dcterms:modified xsi:type="dcterms:W3CDTF">2021-11-29T03:40:17Z</dcterms:modified>
</cp:coreProperties>
</file>