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Wampanoag    </w:t>
      </w:r>
      <w:r>
        <w:t xml:space="preserve">   Tisquantum    </w:t>
      </w:r>
      <w:r>
        <w:t xml:space="preserve">   Squanto    </w:t>
      </w:r>
      <w:r>
        <w:t xml:space="preserve">   Settlers    </w:t>
      </w:r>
      <w:r>
        <w:t xml:space="preserve">   Puritans    </w:t>
      </w:r>
      <w:r>
        <w:t xml:space="preserve">   Prayer    </w:t>
      </w:r>
      <w:r>
        <w:t xml:space="preserve">   Plymouth    </w:t>
      </w:r>
      <w:r>
        <w:t xml:space="preserve">   Pilgrim    </w:t>
      </w:r>
      <w:r>
        <w:t xml:space="preserve">   Patuxet    </w:t>
      </w:r>
      <w:r>
        <w:t xml:space="preserve">   Mayflower    </w:t>
      </w:r>
      <w:r>
        <w:t xml:space="preserve">   Massasoit    </w:t>
      </w:r>
      <w:r>
        <w:t xml:space="preserve">   Harvest    </w:t>
      </w:r>
      <w:r>
        <w:t xml:space="preserve">   Fasting    </w:t>
      </w:r>
      <w:r>
        <w:t xml:space="preserve">   England    </w:t>
      </w:r>
      <w:r>
        <w:t xml:space="preserve">   Bradford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History Word Search</dc:title>
  <dcterms:created xsi:type="dcterms:W3CDTF">2021-10-11T18:42:39Z</dcterms:created>
  <dcterms:modified xsi:type="dcterms:W3CDTF">2021-10-11T18:42:39Z</dcterms:modified>
</cp:coreProperties>
</file>