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140 at 1st thanksgiving    </w:t>
      </w:r>
      <w:r>
        <w:t xml:space="preserve">   1924 1st Macy’s parade    </w:t>
      </w:r>
      <w:r>
        <w:t xml:space="preserve">   3 day celebration    </w:t>
      </w:r>
      <w:r>
        <w:t xml:space="preserve">   46 million turkeys consumed    </w:t>
      </w:r>
      <w:r>
        <w:t xml:space="preserve">   65% eat takeout    </w:t>
      </w:r>
      <w:r>
        <w:t xml:space="preserve">   88% eat turkeys    </w:t>
      </w:r>
      <w:r>
        <w:t xml:space="preserve">   America    </w:t>
      </w:r>
      <w:r>
        <w:t xml:space="preserve">   Ben Franklin    </w:t>
      </w:r>
      <w:r>
        <w:t xml:space="preserve">   Black friday    </w:t>
      </w:r>
      <w:r>
        <w:t xml:space="preserve">   Canada    </w:t>
      </w:r>
      <w:r>
        <w:t xml:space="preserve">   Canned food    </w:t>
      </w:r>
      <w:r>
        <w:t xml:space="preserve">   Corn    </w:t>
      </w:r>
      <w:r>
        <w:t xml:space="preserve">   Eating    </w:t>
      </w:r>
      <w:r>
        <w:t xml:space="preserve">   Family    </w:t>
      </w:r>
      <w:r>
        <w:t xml:space="preserve">   Food    </w:t>
      </w:r>
      <w:r>
        <w:t xml:space="preserve">   Food drives    </w:t>
      </w:r>
      <w:r>
        <w:t xml:space="preserve">   Fourth Thursday    </w:t>
      </w:r>
      <w:r>
        <w:t xml:space="preserve">   Giving thanks    </w:t>
      </w:r>
      <w:r>
        <w:t xml:space="preserve">   Gobble    </w:t>
      </w:r>
      <w:r>
        <w:t xml:space="preserve">   Leftovers    </w:t>
      </w:r>
      <w:r>
        <w:t xml:space="preserve">   Macy day parade    </w:t>
      </w:r>
      <w:r>
        <w:t xml:space="preserve">   Mash potatoes    </w:t>
      </w:r>
      <w:r>
        <w:t xml:space="preserve">   Mayflower    </w:t>
      </w:r>
      <w:r>
        <w:t xml:space="preserve">   Monday    </w:t>
      </w:r>
      <w:r>
        <w:t xml:space="preserve">   National holiday 1863    </w:t>
      </w:r>
      <w:r>
        <w:t xml:space="preserve">   Native Americans    </w:t>
      </w:r>
      <w:r>
        <w:t xml:space="preserve">   November    </w:t>
      </w:r>
      <w:r>
        <w:t xml:space="preserve">   Pilgrims    </w:t>
      </w:r>
      <w:r>
        <w:t xml:space="preserve">   Plymouth    </w:t>
      </w:r>
      <w:r>
        <w:t xml:space="preserve">   Pray    </w:t>
      </w:r>
      <w:r>
        <w:t xml:space="preserve">   Pumpkin pie    </w:t>
      </w:r>
      <w:r>
        <w:t xml:space="preserve">   Sail    </w:t>
      </w:r>
      <w:r>
        <w:t xml:space="preserve">   Thanksgiving    </w:t>
      </w:r>
      <w:r>
        <w:t xml:space="preserve">   Thanksgiving tree    </w:t>
      </w:r>
      <w:r>
        <w:t xml:space="preserve">   Thursday    </w:t>
      </w:r>
      <w:r>
        <w:t xml:space="preserve">   Turkey    </w:t>
      </w:r>
      <w:r>
        <w:t xml:space="preserve">   Turkey costume    </w:t>
      </w:r>
      <w:r>
        <w:t xml:space="preserve">   Turkey talkline    </w:t>
      </w:r>
      <w:r>
        <w:t xml:space="preserve">   Tv dinner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Holiday</dc:title>
  <dcterms:created xsi:type="dcterms:W3CDTF">2021-10-11T18:43:38Z</dcterms:created>
  <dcterms:modified xsi:type="dcterms:W3CDTF">2021-10-11T18:43:38Z</dcterms:modified>
</cp:coreProperties>
</file>