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a gobble, gobble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an AP forearm projection, the epicondyles are ___________ to the 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elbow oblique position demonstrates the radial head and tubersosity free of superimposition?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projection of the elbow is used to visualize the fat pads?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 pad located on the anterior portion of the wrist.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head of the radius articulates with what part of the humerus?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Carpal bone that  articulates with the thumb.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joint for the 1st CMC joint?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bones that make up the palm.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Smallest carpal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ulna and radius cross over each other when the hand is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carpal bones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olecranon process is part of the _______ bone.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Homework</dc:title>
  <dcterms:created xsi:type="dcterms:W3CDTF">2021-10-11T18:42:27Z</dcterms:created>
  <dcterms:modified xsi:type="dcterms:W3CDTF">2021-10-11T18:42:27Z</dcterms:modified>
</cp:coreProperties>
</file>