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love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love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love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very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are thankful for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appreciate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Appreciate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thankful for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are thankful for 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II</dc:title>
  <dcterms:created xsi:type="dcterms:W3CDTF">2021-10-11T18:42:32Z</dcterms:created>
  <dcterms:modified xsi:type="dcterms:W3CDTF">2021-10-11T18:42:32Z</dcterms:modified>
</cp:coreProperties>
</file>