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Thanksgiving/ John 14:15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harvest    </w:t>
      </w:r>
      <w:r>
        <w:t xml:space="preserve">   vegetables    </w:t>
      </w:r>
      <w:r>
        <w:t xml:space="preserve">   holiday    </w:t>
      </w:r>
      <w:r>
        <w:t xml:space="preserve">   games    </w:t>
      </w:r>
      <w:r>
        <w:t xml:space="preserve">   bread    </w:t>
      </w:r>
      <w:r>
        <w:t xml:space="preserve">   thankful    </w:t>
      </w:r>
      <w:r>
        <w:t xml:space="preserve">   potatoes    </w:t>
      </w:r>
      <w:r>
        <w:t xml:space="preserve">   apples    </w:t>
      </w:r>
      <w:r>
        <w:t xml:space="preserve">   pumpkin    </w:t>
      </w:r>
      <w:r>
        <w:t xml:space="preserve">   friends    </w:t>
      </w:r>
      <w:r>
        <w:t xml:space="preserve">   family    </w:t>
      </w:r>
      <w:r>
        <w:t xml:space="preserve">   blessed    </w:t>
      </w:r>
      <w:r>
        <w:t xml:space="preserve">   november    </w:t>
      </w:r>
      <w:r>
        <w:t xml:space="preserve">   fall    </w:t>
      </w:r>
      <w:r>
        <w:t xml:space="preserve">   cornucopia    </w:t>
      </w:r>
      <w:r>
        <w:t xml:space="preserve">   stuffing    </w:t>
      </w:r>
      <w:r>
        <w:t xml:space="preserve">   turkey    </w:t>
      </w:r>
      <w:r>
        <w:t xml:space="preserve">   thanksgiving    </w:t>
      </w:r>
      <w:r>
        <w:t xml:space="preserve">   happy    </w:t>
      </w:r>
      <w:r>
        <w:t xml:space="preserve">   commands    </w:t>
      </w:r>
      <w:r>
        <w:t xml:space="preserve">   his    </w:t>
      </w:r>
      <w:r>
        <w:t xml:space="preserve">   obey    </w:t>
      </w:r>
      <w:r>
        <w:t xml:space="preserve">   and    </w:t>
      </w:r>
      <w:r>
        <w:t xml:space="preserve">   god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Thanksgiving/ John 14:15</dc:title>
  <dcterms:created xsi:type="dcterms:W3CDTF">2021-10-11T18:42:47Z</dcterms:created>
  <dcterms:modified xsi:type="dcterms:W3CDTF">2021-10-11T18:42:47Z</dcterms:modified>
</cp:coreProperties>
</file>