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Parade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Blow me up and watch me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Trucks pull these in parades.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eat this on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Bright strips of paper thrown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Jolly old elf at the end of the parade.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Girl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sponsor's the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the balloons fly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Holiday we are celebrating.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pom pom shaker.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seen at a circus. Silly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Instruments played together in a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Parade</dc:title>
  <dcterms:created xsi:type="dcterms:W3CDTF">2021-11-19T03:32:50Z</dcterms:created>
  <dcterms:modified xsi:type="dcterms:W3CDTF">2021-11-19T03:32:50Z</dcterms:modified>
</cp:coreProperties>
</file>