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Potluck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AnswerFirst    </w:t>
      </w:r>
      <w:r>
        <w:t xml:space="preserve">   Apple Pie    </w:t>
      </w:r>
      <w:r>
        <w:t xml:space="preserve">   Autumn    </w:t>
      </w:r>
      <w:r>
        <w:t xml:space="preserve">   Blessed    </w:t>
      </w:r>
      <w:r>
        <w:t xml:space="preserve">   Collard Greens    </w:t>
      </w:r>
      <w:r>
        <w:t xml:space="preserve">   Corn    </w:t>
      </w:r>
      <w:r>
        <w:t xml:space="preserve">   Cornucopia    </w:t>
      </w:r>
      <w:r>
        <w:t xml:space="preserve">   Cranberries    </w:t>
      </w:r>
      <w:r>
        <w:t xml:space="preserve">   Dinner    </w:t>
      </w:r>
      <w:r>
        <w:t xml:space="preserve">   Family    </w:t>
      </w:r>
      <w:r>
        <w:t xml:space="preserve">   Feast    </w:t>
      </w:r>
      <w:r>
        <w:t xml:space="preserve">   Grateful    </w:t>
      </w:r>
      <w:r>
        <w:t xml:space="preserve">   Gravy    </w:t>
      </w:r>
      <w:r>
        <w:t xml:space="preserve">   Green Beans    </w:t>
      </w:r>
      <w:r>
        <w:t xml:space="preserve">   Harvest    </w:t>
      </w:r>
      <w:r>
        <w:t xml:space="preserve">   Indians    </w:t>
      </w:r>
      <w:r>
        <w:t xml:space="preserve">   Leaves    </w:t>
      </w:r>
      <w:r>
        <w:t xml:space="preserve">   Maize    </w:t>
      </w:r>
      <w:r>
        <w:t xml:space="preserve">   Mayflower    </w:t>
      </w:r>
      <w:r>
        <w:t xml:space="preserve">   Mincemeat Pie    </w:t>
      </w:r>
      <w:r>
        <w:t xml:space="preserve">   Pecan Pie    </w:t>
      </w:r>
      <w:r>
        <w:t xml:space="preserve">   Pilgrim    </w:t>
      </w:r>
      <w:r>
        <w:t xml:space="preserve">   Potatoes    </w:t>
      </w:r>
      <w:r>
        <w:t xml:space="preserve">   Potluck    </w:t>
      </w:r>
      <w:r>
        <w:t xml:space="preserve">   Pumpkin Pie    </w:t>
      </w:r>
      <w:r>
        <w:t xml:space="preserve">   Pumpkins    </w:t>
      </w:r>
      <w:r>
        <w:t xml:space="preserve">   Rolls    </w:t>
      </w:r>
      <w:r>
        <w:t xml:space="preserve">   Squash    </w:t>
      </w:r>
      <w:r>
        <w:t xml:space="preserve">   Stuffing    </w:t>
      </w:r>
      <w:r>
        <w:t xml:space="preserve">   Sweet Potato Pie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  <w:r>
        <w:t xml:space="preserve">   Unity    </w:t>
      </w:r>
      <w:r>
        <w:t xml:space="preserve">   Virtual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Potluck</dc:title>
  <dcterms:created xsi:type="dcterms:W3CDTF">2021-10-11T18:43:49Z</dcterms:created>
  <dcterms:modified xsi:type="dcterms:W3CDTF">2021-10-11T18:43:49Z</dcterms:modified>
</cp:coreProperties>
</file>