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game with touchdowns and field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gathering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meal on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parents,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procession of bands, floats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makes a great pie or jack-o-lantern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Pilgrims’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food into the mouth and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day, like Christmas, Easter, and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after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came from England and built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 is always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eat this bird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dessert with a round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Breakfast, Lunch and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Puzzle</dc:title>
  <dcterms:created xsi:type="dcterms:W3CDTF">2021-10-11T18:42:48Z</dcterms:created>
  <dcterms:modified xsi:type="dcterms:W3CDTF">2021-10-11T18:42:48Z</dcterms:modified>
</cp:coreProperties>
</file>