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Puzzle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Adding whipped cream makes this even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Offers good luck possibilities for the winner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Rockettes always 'rock' this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 turkey had a name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holiday 'horn' overfloweth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'cherries' of the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Favorite dinner guests for this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versatile vegetable at this dinner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best part of the meal, after the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Wields the knife deftly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Wash Park pre-meal preparation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Meal of the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Join hands in gratitude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No, this does not make good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always on this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Gather the 'fruits' of the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turkey's favorite call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different kind of moving 'van' that made a historic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Land Ho!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Puzzle Fun</dc:title>
  <dcterms:created xsi:type="dcterms:W3CDTF">2021-10-11T18:42:42Z</dcterms:created>
  <dcterms:modified xsi:type="dcterms:W3CDTF">2021-10-11T18:42:42Z</dcterms:modified>
</cp:coreProperties>
</file>