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Recovery</w:t>
      </w:r>
    </w:p>
    <w:p>
      <w:pPr>
        <w:pStyle w:val="Questions"/>
      </w:pPr>
      <w:r>
        <w:t xml:space="preserve">1. YRKEUT NAD ISNDSGRE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BRENAYCRR EACSU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TEESW STEAOTOP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PMNKIPU PIE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NERGE AEBN LORSACESE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ICNDDEA YSAM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NCOR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ANPCE IPE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ABKLC DEYE PASE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LAODLRC SGEENR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ZDEGAL MAH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PHEAC CERBOLB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RADUSMT SEREGN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EWETS OATOTP EPI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ERNMGA HCOOTELCA AKCE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16. OLOCICBR ADN CEHSEE LEESRASCO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17. RDE SAENB NAD NCOR REBDA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18. ABANNA NPDUGID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CFHE LASAD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THNUAKFL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YFIMLA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IUGETTADR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BOOLLTFA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GTNTEERSESOH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AICINNUMMCOOT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26. NSTEIEYR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NLGSLSIEWIN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SENROEIVGFS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YCNTCOENSIS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TMIMMNOECT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31. YVONNTERI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ELLSEFSS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VEEECRASPNER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34. HPEO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35. YTIEVCJBOIT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36. BRHLROYTE OLVE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37. SIIIENPDCL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38. RAECOGU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39. YSEHNTO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40. IDOENEMNDPE-NSS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Recovery</dc:title>
  <dcterms:created xsi:type="dcterms:W3CDTF">2021-10-11T18:43:39Z</dcterms:created>
  <dcterms:modified xsi:type="dcterms:W3CDTF">2021-10-11T18:43:39Z</dcterms:modified>
</cp:coreProperties>
</file>