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Safety Tips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Never use turkey fryers on  __ ________ 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140 F or higher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sure turkey is ___________ before adding to fryer.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 an all purpose ______  _____________ on hand.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cooking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use __________ to extinguish a grease fire.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wooden deck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According to the National Fire Protection Association, each year, nearly 4,300 fires in the United States occur on _______________ _____.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Thanksgiving Day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sure the fryers are used on a flat surface to reduce __________ 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40 F or lower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travel with food, take a detour around the "danger zone." Keep hot foods hot, _____ __ 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thawed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travel with food, take a detour around the "danger zone." Keep cold foods cold, ___ ___ _______..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2 hours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Avoid leaving perishable foods at room temperature longer than __ ______.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fire extinguisher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majority of these fire incidents involved _________, particularly deep fryers.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accidental tipping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Safety Tips</dc:title>
  <dcterms:created xsi:type="dcterms:W3CDTF">2021-10-11T18:42:40Z</dcterms:created>
  <dcterms:modified xsi:type="dcterms:W3CDTF">2021-10-11T18:42:40Z</dcterms:modified>
</cp:coreProperties>
</file>