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Pumpkin pie is a great source of ______________________________.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__________________________________ is an amino acid that is in turkey and makes you sleepy after a meal.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Sweet potatoes also contain a lot of dietary 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are a great source of antioxidants.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Brussel sprouts contain ________________________________ which helps your body's metabolism.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Biscuits and bread give us ____________________________ that are a source of energy for the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Sweet potatoes contain a lot of _____________________________ which is important for healthy eyes.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Turkey is an excellent source of protein, iron and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________________________    _______________ contain the mineral silicon that helps with bone health.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cup of sweet ___________ contains 16% of your dietray allowance of vitamin B-6.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Science</dc:title>
  <dcterms:created xsi:type="dcterms:W3CDTF">2021-10-11T18:43:09Z</dcterms:created>
  <dcterms:modified xsi:type="dcterms:W3CDTF">2021-10-11T18:43:09Z</dcterms:modified>
</cp:coreProperties>
</file>