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Scramble 2017</w:t>
      </w:r>
    </w:p>
    <w:p>
      <w:pPr>
        <w:pStyle w:val="Questions"/>
      </w:pPr>
      <w:r>
        <w:t xml:space="preserve">1. REKYUT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PIRLIGM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CPNEA EIP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IKNMPUP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SNTFIUFG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LANHTKFU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ARTEHG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YGAVR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EWTSE AETOOSPT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EBBOLG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FALMYI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NIINDA ONCR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DRHUATSY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BLEAT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RPRYEA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RRBYNRACE EASCU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NERECT PECIE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CIUOAPNCOR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FLNAILG AVLESE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AMUTNU HATERW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NVEERMOB WTTYNE RTIDH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22. FODO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FIWLLPOSHE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Scramble 2017</dc:title>
  <dcterms:created xsi:type="dcterms:W3CDTF">2021-10-11T18:42:35Z</dcterms:created>
  <dcterms:modified xsi:type="dcterms:W3CDTF">2021-10-11T18:42:35Z</dcterms:modified>
</cp:coreProperties>
</file>