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Cold Outside    </w:t>
      </w:r>
      <w:r>
        <w:t xml:space="preserve">   Native Americans    </w:t>
      </w:r>
      <w:r>
        <w:t xml:space="preserve">   Games    </w:t>
      </w:r>
      <w:r>
        <w:t xml:space="preserve">   Fun    </w:t>
      </w:r>
      <w:r>
        <w:t xml:space="preserve">   Family    </w:t>
      </w:r>
      <w:r>
        <w:t xml:space="preserve">   Food    </w:t>
      </w:r>
      <w:r>
        <w:t xml:space="preserve">   Cleaning    </w:t>
      </w:r>
      <w:r>
        <w:t xml:space="preserve">   Table    </w:t>
      </w:r>
      <w:r>
        <w:t xml:space="preserve">   Thanksgiving    </w:t>
      </w:r>
      <w:r>
        <w:t xml:space="preserve">   Thanks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Search</dc:title>
  <dcterms:created xsi:type="dcterms:W3CDTF">2021-10-11T18:43:35Z</dcterms:created>
  <dcterms:modified xsi:type="dcterms:W3CDTF">2021-10-11T18:43:35Z</dcterms:modified>
</cp:coreProperties>
</file>