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sage    </w:t>
      </w:r>
      <w:r>
        <w:t xml:space="preserve">   gimbels    </w:t>
      </w:r>
      <w:r>
        <w:t xml:space="preserve">   wampanoag    </w:t>
      </w:r>
      <w:r>
        <w:t xml:space="preserve">   puritans    </w:t>
      </w:r>
      <w:r>
        <w:t xml:space="preserve">   football    </w:t>
      </w:r>
      <w:r>
        <w:t xml:space="preserve">   plymouth rock    </w:t>
      </w:r>
      <w:r>
        <w:t xml:space="preserve">   mayflower    </w:t>
      </w:r>
      <w:r>
        <w:t xml:space="preserve">   stuffing    </w:t>
      </w:r>
      <w:r>
        <w:t xml:space="preserve">   wishbone    </w:t>
      </w:r>
      <w:r>
        <w:t xml:space="preserve">   family    </w:t>
      </w:r>
      <w:r>
        <w:t xml:space="preserve">   demeter    </w:t>
      </w:r>
      <w:r>
        <w:t xml:space="preserve">   butterball    </w:t>
      </w:r>
      <w:r>
        <w:t xml:space="preserve">   franklin d roosevelt    </w:t>
      </w:r>
      <w:r>
        <w:t xml:space="preserve">   cranberries    </w:t>
      </w:r>
      <w:r>
        <w:t xml:space="preserve">   jamestown    </w:t>
      </w:r>
      <w:r>
        <w:t xml:space="preserve">   tryptophan    </w:t>
      </w:r>
      <w:r>
        <w:t xml:space="preserve">   turkey    </w:t>
      </w:r>
      <w:r>
        <w:t xml:space="preserve">   massasoit    </w:t>
      </w:r>
      <w:r>
        <w:t xml:space="preserve">   cornucopia    </w:t>
      </w:r>
      <w:r>
        <w:t xml:space="preserve">   yams    </w:t>
      </w:r>
      <w:r>
        <w:t xml:space="preserve">   maceys    </w:t>
      </w:r>
      <w:r>
        <w:t xml:space="preserve">   Forgive    </w:t>
      </w:r>
      <w:r>
        <w:t xml:space="preserve">   thursday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Search</dc:title>
  <dcterms:created xsi:type="dcterms:W3CDTF">2021-10-11T18:42:22Z</dcterms:created>
  <dcterms:modified xsi:type="dcterms:W3CDTF">2021-10-11T18:42:22Z</dcterms:modified>
</cp:coreProperties>
</file>