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Shuffle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near miss    </w:t>
      </w:r>
      <w:r>
        <w:t xml:space="preserve">   spills    </w:t>
      </w:r>
      <w:r>
        <w:t xml:space="preserve">   first aid    </w:t>
      </w:r>
      <w:r>
        <w:t xml:space="preserve">   hot pad    </w:t>
      </w:r>
      <w:r>
        <w:t xml:space="preserve">   cut glove    </w:t>
      </w:r>
      <w:r>
        <w:t xml:space="preserve">   oven mit    </w:t>
      </w:r>
      <w:r>
        <w:t xml:space="preserve">   fire safety    </w:t>
      </w:r>
      <w:r>
        <w:t xml:space="preserve">   leftovers    </w:t>
      </w:r>
      <w:r>
        <w:t xml:space="preserve">   green beans    </w:t>
      </w:r>
      <w:r>
        <w:t xml:space="preserve">   rolls    </w:t>
      </w:r>
      <w:r>
        <w:t xml:space="preserve">   jello salad    </w:t>
      </w:r>
      <w:r>
        <w:t xml:space="preserve">   mashed potato    </w:t>
      </w:r>
      <w:r>
        <w:t xml:space="preserve">   gizzard    </w:t>
      </w:r>
      <w:r>
        <w:t xml:space="preserve">   cheese ball    </w:t>
      </w:r>
      <w:r>
        <w:t xml:space="preserve">   gobble    </w:t>
      </w:r>
      <w:r>
        <w:t xml:space="preserve">   yams    </w:t>
      </w:r>
      <w:r>
        <w:t xml:space="preserve">   cranberry    </w:t>
      </w:r>
      <w:r>
        <w:t xml:space="preserve">   pumpkin pie    </w:t>
      </w:r>
      <w:r>
        <w:t xml:space="preserve">   gravy    </w:t>
      </w:r>
      <w:r>
        <w:t xml:space="preserve">   dressing    </w:t>
      </w:r>
      <w:r>
        <w:t xml:space="preserve">   ham    </w:t>
      </w:r>
      <w:r>
        <w:t xml:space="preserve">   turkey    </w:t>
      </w:r>
      <w:r>
        <w:t xml:space="preserve">   Wishbone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Shuffle</dc:title>
  <dcterms:created xsi:type="dcterms:W3CDTF">2021-10-11T18:43:07Z</dcterms:created>
  <dcterms:modified xsi:type="dcterms:W3CDTF">2021-10-11T18:43:07Z</dcterms:modified>
</cp:coreProperties>
</file>