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Spelling Scramble</w:t>
      </w:r>
    </w:p>
    <w:p>
      <w:pPr>
        <w:pStyle w:val="Questions"/>
      </w:pPr>
      <w:r>
        <w:t xml:space="preserve">1. evnrobme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aoesottp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riesndf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ialhoyd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arbeyrcrn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rlteeebac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tykure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fkathnlu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drotiinta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vstreah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mknupip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gghivtsninak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tseaf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girmipl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ugftsnfi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miaylf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stdseer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Spelling Scramble</dc:title>
  <dcterms:created xsi:type="dcterms:W3CDTF">2021-10-11T18:43:41Z</dcterms:created>
  <dcterms:modified xsi:type="dcterms:W3CDTF">2021-10-11T18:43:41Z</dcterms:modified>
</cp:coreProperties>
</file>