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Cranberries    </w:t>
      </w:r>
      <w:r>
        <w:t xml:space="preserve">   Feast    </w:t>
      </w:r>
      <w:r>
        <w:t xml:space="preserve">   Games    </w:t>
      </w:r>
      <w:r>
        <w:t xml:space="preserve">   Gravy    </w:t>
      </w:r>
      <w:r>
        <w:t xml:space="preserve">   Indians    </w:t>
      </w:r>
      <w:r>
        <w:t xml:space="preserve">   Pilgrims    </w:t>
      </w:r>
      <w:r>
        <w:t xml:space="preserve">   Potatoes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Spelling Words</dc:title>
  <dcterms:created xsi:type="dcterms:W3CDTF">2021-10-11T18:43:45Z</dcterms:created>
  <dcterms:modified xsi:type="dcterms:W3CDTF">2021-10-11T18:43:45Z</dcterms:modified>
</cp:coreProperties>
</file>