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Thanksgiving    </w:t>
      </w:r>
      <w:r>
        <w:t xml:space="preserve">   Native Americans    </w:t>
      </w:r>
      <w:r>
        <w:t xml:space="preserve">   Mayflower    </w:t>
      </w:r>
      <w:r>
        <w:t xml:space="preserve">   Pilgrim    </w:t>
      </w:r>
      <w:r>
        <w:t xml:space="preserve">   ham    </w:t>
      </w:r>
      <w:r>
        <w:t xml:space="preserve">   family    </w:t>
      </w:r>
      <w:r>
        <w:t xml:space="preserve">   giving    </w:t>
      </w:r>
      <w:r>
        <w:t xml:space="preserve">   feast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Spelling </dc:title>
  <dcterms:created xsi:type="dcterms:W3CDTF">2021-10-11T18:43:12Z</dcterms:created>
  <dcterms:modified xsi:type="dcterms:W3CDTF">2021-10-11T18:43:12Z</dcterms:modified>
</cp:coreProperties>
</file>