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Spelling words</w:t>
      </w:r>
    </w:p>
    <w:p>
      <w:pPr>
        <w:pStyle w:val="Questions"/>
      </w:pPr>
      <w:r>
        <w:t xml:space="preserve">1. EDRNIN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ORVNEMEB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AFEST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PNIMPUK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LIMFAY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GSFFUINT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LEBOBG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NVHGKNASTGII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ESNIRFD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ERTKYU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dinner    </w:t>
      </w:r>
      <w:r>
        <w:t xml:space="preserve">   November    </w:t>
      </w:r>
      <w:r>
        <w:t xml:space="preserve">   feast    </w:t>
      </w:r>
      <w:r>
        <w:t xml:space="preserve">   pumpkin    </w:t>
      </w:r>
      <w:r>
        <w:t xml:space="preserve">   family    </w:t>
      </w:r>
      <w:r>
        <w:t xml:space="preserve">   stuffing    </w:t>
      </w:r>
      <w:r>
        <w:t xml:space="preserve">   gobble    </w:t>
      </w:r>
      <w:r>
        <w:t xml:space="preserve">   Thanksgiving    </w:t>
      </w:r>
      <w:r>
        <w:t xml:space="preserve">   friends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Spelling words</dc:title>
  <dcterms:created xsi:type="dcterms:W3CDTF">2021-10-11T18:42:46Z</dcterms:created>
  <dcterms:modified xsi:type="dcterms:W3CDTF">2021-10-11T18:42:46Z</dcterms:modified>
</cp:coreProperties>
</file>