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Thanksgiving: Stuck in a Scramble</w:t>
      </w:r>
    </w:p>
    <w:p>
      <w:pPr>
        <w:pStyle w:val="Questions"/>
      </w:pPr>
      <w:r>
        <w:t xml:space="preserve">1. ASFVIELT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LGMSIRIP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MPNAAAWGO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TOPMLYUH YOCLON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IVLIC RWA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ETRKUY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VSTAIGIKNGHN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EGEGOR AHGNOSNITW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LMRWOFEYA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EFTAS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Thanksgiving: Stuck in a Scramble</dc:title>
  <dcterms:created xsi:type="dcterms:W3CDTF">2021-10-11T18:43:42Z</dcterms:created>
  <dcterms:modified xsi:type="dcterms:W3CDTF">2021-10-11T18:43:42Z</dcterms:modified>
</cp:coreProperties>
</file>