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eagle had not been selected as our national bird, what was the second choice?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faux creamed whip dieters like on pumpkin pie?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Pilgrim settlement?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delicious Mexican snack is made from left-over turkey?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warm fruit drink is often served with a cinnamon stick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computer app can we use to "visit" our loved ones during COVID-19?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U.S. President declared Thanksgiving a national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desert spice is often used in the dressing?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Indian Chief who befriended the Pilgrims?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of the week do we celebrate Thanksgiving?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tree is part of the name of our community?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yellow tuber people like to serve with marshmallows on top?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your HOA Board wish you for Thanksgiving?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American artist who created the famous "Freedom From Want" family scene?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Teaser</dc:title>
  <dcterms:created xsi:type="dcterms:W3CDTF">2021-10-11T18:43:53Z</dcterms:created>
  <dcterms:modified xsi:type="dcterms:W3CDTF">2021-10-11T18:43:53Z</dcterms:modified>
</cp:coreProperties>
</file>