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Pie    </w:t>
      </w:r>
      <w:r>
        <w:t xml:space="preserve">   Ham    </w:t>
      </w:r>
      <w:r>
        <w:t xml:space="preserve">   Pilgrims    </w:t>
      </w:r>
      <w:r>
        <w:t xml:space="preserve">   Turkey    </w:t>
      </w:r>
      <w:r>
        <w:t xml:space="preserve">   TV Show    </w:t>
      </w:r>
      <w:r>
        <w:t xml:space="preserve">   Father    </w:t>
      </w:r>
      <w:r>
        <w:t xml:space="preserve">   Mother    </w:t>
      </w:r>
      <w:r>
        <w:t xml:space="preserve">   No thanks    </w:t>
      </w:r>
      <w:r>
        <w:t xml:space="preserve">   Healthy    </w:t>
      </w:r>
      <w:r>
        <w:t xml:space="preserve">   Thanksgiving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Th Sound</dc:title>
  <dcterms:created xsi:type="dcterms:W3CDTF">2021-10-11T18:42:16Z</dcterms:created>
  <dcterms:modified xsi:type="dcterms:W3CDTF">2021-10-11T18:42:16Z</dcterms:modified>
</cp:coreProperties>
</file>