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 Thanks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freedom    </w:t>
      </w:r>
      <w:r>
        <w:t xml:space="preserve">   sisters    </w:t>
      </w:r>
      <w:r>
        <w:t xml:space="preserve">   brothers    </w:t>
      </w:r>
      <w:r>
        <w:t xml:space="preserve">   bible    </w:t>
      </w:r>
      <w:r>
        <w:t xml:space="preserve">   jesus    </w:t>
      </w:r>
      <w:r>
        <w:t xml:space="preserve">   parents    </w:t>
      </w:r>
      <w:r>
        <w:t xml:space="preserve">   family    </w:t>
      </w:r>
      <w:r>
        <w:t xml:space="preserve">   country    </w:t>
      </w:r>
      <w:r>
        <w:t xml:space="preserve">   friends    </w:t>
      </w:r>
      <w:r>
        <w:t xml:space="preserve">   teachers    </w:t>
      </w:r>
      <w:r>
        <w:t xml:space="preserve">   health    </w:t>
      </w:r>
      <w:r>
        <w:t xml:space="preserve">   clothes    </w:t>
      </w:r>
      <w:r>
        <w:t xml:space="preserve">   food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 Thanks</dc:title>
  <dcterms:created xsi:type="dcterms:W3CDTF">2021-10-11T18:42:49Z</dcterms:created>
  <dcterms:modified xsi:type="dcterms:W3CDTF">2021-10-11T18:42:49Z</dcterms:modified>
</cp:coreProperties>
</file>