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Things!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Cornbread    </w:t>
      </w:r>
      <w:r>
        <w:t xml:space="preserve">   Sleeping    </w:t>
      </w:r>
      <w:r>
        <w:t xml:space="preserve">   Packers    </w:t>
      </w:r>
      <w:r>
        <w:t xml:space="preserve">   Football    </w:t>
      </w:r>
      <w:r>
        <w:t xml:space="preserve">   Games    </w:t>
      </w:r>
      <w:r>
        <w:t xml:space="preserve">   Gravy    </w:t>
      </w:r>
      <w:r>
        <w:t xml:space="preserve">   Pie    </w:t>
      </w:r>
      <w:r>
        <w:t xml:space="preserve">   Pumpkin    </w:t>
      </w:r>
      <w:r>
        <w:t xml:space="preserve">   Grateful    </w:t>
      </w:r>
      <w:r>
        <w:t xml:space="preserve">   Kindness    </w:t>
      </w:r>
      <w:r>
        <w:t xml:space="preserve">   Giving    </w:t>
      </w:r>
      <w:r>
        <w:t xml:space="preserve">   Lunch    </w:t>
      </w:r>
      <w:r>
        <w:t xml:space="preserve">   Dinner    </w:t>
      </w:r>
      <w:r>
        <w:t xml:space="preserve">   Friends    </w:t>
      </w:r>
      <w:r>
        <w:t xml:space="preserve">   Family    </w:t>
      </w:r>
      <w:r>
        <w:t xml:space="preserve">   Thankful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Things!</dc:title>
  <dcterms:created xsi:type="dcterms:W3CDTF">2021-10-11T18:43:24Z</dcterms:created>
  <dcterms:modified xsi:type="dcterms:W3CDTF">2021-10-11T18:43:24Z</dcterms:modified>
</cp:coreProperties>
</file>