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squash    </w:t>
      </w:r>
      <w:r>
        <w:t xml:space="preserve">   Plymouth Rock    </w:t>
      </w:r>
      <w:r>
        <w:t xml:space="preserve">   Indians    </w:t>
      </w:r>
      <w:r>
        <w:t xml:space="preserve">   Pilgrims    </w:t>
      </w:r>
      <w:r>
        <w:t xml:space="preserve">   Mayflower    </w:t>
      </w:r>
      <w:r>
        <w:t xml:space="preserve">   God    </w:t>
      </w:r>
      <w:r>
        <w:t xml:space="preserve">   kitchen    </w:t>
      </w:r>
      <w:r>
        <w:t xml:space="preserve">   rolls    </w:t>
      </w:r>
      <w:r>
        <w:t xml:space="preserve">   green beans    </w:t>
      </w:r>
      <w:r>
        <w:t xml:space="preserve">   thankful    </w:t>
      </w:r>
      <w:r>
        <w:t xml:space="preserve">   blessings    </w:t>
      </w:r>
      <w:r>
        <w:t xml:space="preserve">   prayer    </w:t>
      </w:r>
      <w:r>
        <w:t xml:space="preserve">   cooking    </w:t>
      </w:r>
      <w:r>
        <w:t xml:space="preserve">   gobble    </w:t>
      </w:r>
      <w:r>
        <w:t xml:space="preserve">   turkey    </w:t>
      </w:r>
      <w:r>
        <w:t xml:space="preserve">   autumn    </w:t>
      </w:r>
      <w:r>
        <w:t xml:space="preserve">   appetite    </w:t>
      </w:r>
      <w:r>
        <w:t xml:space="preserve">   scarecrow    </w:t>
      </w:r>
      <w:r>
        <w:t xml:space="preserve">   pumpkin pie    </w:t>
      </w:r>
      <w:r>
        <w:t xml:space="preserve">   friends    </w:t>
      </w:r>
      <w:r>
        <w:t xml:space="preserve">   family    </w:t>
      </w:r>
      <w:r>
        <w:t xml:space="preserve">   Thanksgiving    </w:t>
      </w:r>
      <w:r>
        <w:t xml:space="preserve">   cranberries    </w:t>
      </w:r>
      <w:r>
        <w:t xml:space="preserve">   pecan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Time</dc:title>
  <dcterms:created xsi:type="dcterms:W3CDTF">2021-10-11T18:43:57Z</dcterms:created>
  <dcterms:modified xsi:type="dcterms:W3CDTF">2021-10-11T18:43:57Z</dcterms:modified>
</cp:coreProperties>
</file>