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Top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teachers    </w:t>
      </w:r>
      <w:r>
        <w:t xml:space="preserve">   parents    </w:t>
      </w:r>
      <w:r>
        <w:t xml:space="preserve">   jesus    </w:t>
      </w:r>
      <w:r>
        <w:t xml:space="preserve">   home    </w:t>
      </w:r>
      <w:r>
        <w:t xml:space="preserve">   health    </w:t>
      </w:r>
      <w:r>
        <w:t xml:space="preserve">   friends    </w:t>
      </w:r>
      <w:r>
        <w:t xml:space="preserve">   family    </w:t>
      </w:r>
      <w:r>
        <w:t xml:space="preserve">   earth    </w:t>
      </w:r>
      <w:r>
        <w:t xml:space="preserve">   clothes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Top 10</dc:title>
  <dcterms:created xsi:type="dcterms:W3CDTF">2021-10-11T18:42:26Z</dcterms:created>
  <dcterms:modified xsi:type="dcterms:W3CDTF">2021-10-11T18:42:26Z</dcterms:modified>
</cp:coreProperties>
</file>