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Top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TEACHERS    </w:t>
      </w:r>
      <w:r>
        <w:t xml:space="preserve">   PARENTS    </w:t>
      </w:r>
      <w:r>
        <w:t xml:space="preserve">   JESUS    </w:t>
      </w:r>
      <w:r>
        <w:t xml:space="preserve">   HOME    </w:t>
      </w:r>
      <w:r>
        <w:t xml:space="preserve">   HEALTH    </w:t>
      </w:r>
      <w:r>
        <w:t xml:space="preserve">   FRIENDS    </w:t>
      </w:r>
      <w:r>
        <w:t xml:space="preserve">   FAMILY    </w:t>
      </w:r>
      <w:r>
        <w:t xml:space="preserve">   EARTH    </w:t>
      </w:r>
      <w:r>
        <w:t xml:space="preserve">   CLOTHES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Top Ten</dc:title>
  <dcterms:created xsi:type="dcterms:W3CDTF">2021-10-11T18:42:30Z</dcterms:created>
  <dcterms:modified xsi:type="dcterms:W3CDTF">2021-10-11T18:42:30Z</dcterms:modified>
</cp:coreProperties>
</file>