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casserole, a Thanksgiving staple in many households, was first created in 1955, and is made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the first Thanksgiving celebration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was the first to give a turkey an official presidential pardon?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century were the first pumpkin pies as we know them made?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raises the most turkeys?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made Thanksgiving an annual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wobbly red piece of flesh on top of the beak of a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culture produced the idea of the cornucopia, the horn of plenty?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Thanksgiving Day Parade began in 1924.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turkey chicks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Trivia</dc:title>
  <dcterms:created xsi:type="dcterms:W3CDTF">2021-10-11T18:43:28Z</dcterms:created>
  <dcterms:modified xsi:type="dcterms:W3CDTF">2021-10-11T18:43:28Z</dcterms:modified>
</cp:coreProperties>
</file>