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island, since 1975, commemorates the “Unthansgiving Day” as the survival of Native Americans following the arrival and settlement of Europeans in the Americas?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flap of skin hanging off of a turkey’s chin called?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Friday after Thanksgiving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actually the “Mother of Thanksgiving”?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President refused to declare Thanksgiving as a holiday?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way to determine if a cranberry is ripe is to see if it can do what?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baby turkeys called?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Friday is the busiest day of the year for this profession.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99.8% of imported turkeys come from what country?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Wednesday before Thanksgiving known as?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President wanted the turkey to be the national bird?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Christmas song was originally a Thanksgiving Day song?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Thanksgiving is ranked as America’s second most popular holiday. What is the first most popular Holiday?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island, that is a US territory, celebrates two thanksgivings?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these turkeys actually gobble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red droopy thing on the top of a turkey beak called?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Macy’s Thanksgiving Day Parade had these real-life animals marching in it.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cartoon character has made the most appearances in the Macy’s Thanksgiving Day Parade?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Trivia</dc:title>
  <dcterms:created xsi:type="dcterms:W3CDTF">2021-10-11T18:43:30Z</dcterms:created>
  <dcterms:modified xsi:type="dcterms:W3CDTF">2021-10-11T18:43:30Z</dcterms:modified>
</cp:coreProperties>
</file>