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Pilgrims traveled to America on the  Mayflower?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66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Witch tribe did the Pilgrims invite to the first Thanksgiving meal?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how many days was the first Thanksgiving?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Black Friday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the first Macy's Thanksgiving Day Parade?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Detroit Lions Dallas Cowboys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weight of the heaviest turkey recorded?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rafter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group of domesticated turkeys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President Roosevelt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Greek God of harvest?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captain Christopher Jones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NFL games are played on Thanksgiving?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Witch football teams historically play on Thanksgiving?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Womponoags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day after Thanksgiving?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Witch president declared Thanksgiving a national holiday?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102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captain of the Mayflower?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male turkey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1924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days did it take the Mayflower to reach America?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86 pounds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Trivia</dc:title>
  <dcterms:created xsi:type="dcterms:W3CDTF">2021-10-11T18:44:10Z</dcterms:created>
  <dcterms:modified xsi:type="dcterms:W3CDTF">2021-10-11T18:44:10Z</dcterms:modified>
</cp:coreProperties>
</file>