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 Un-Scrable</w:t>
      </w:r>
    </w:p>
    <w:p>
      <w:pPr>
        <w:pStyle w:val="Questions"/>
      </w:pPr>
      <w:r>
        <w:t xml:space="preserve">1. GGTNASVIKHNI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EYRKTU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OMT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MUY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YBRREACNR ECAUS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ALEESV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IPRGLIM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STAYDHUR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MRNVEBOE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LRNOEWFSU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TLHAUFKN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KMPUSIPN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MWAROYEFL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GRVAY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LAFL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Un-Scrable</dc:title>
  <dcterms:created xsi:type="dcterms:W3CDTF">2021-10-11T18:43:22Z</dcterms:created>
  <dcterms:modified xsi:type="dcterms:W3CDTF">2021-10-11T18:43:22Z</dcterms:modified>
</cp:coreProperties>
</file>