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Unscramble Worksheet</w:t>
      </w:r>
    </w:p>
    <w:p>
      <w:pPr>
        <w:pStyle w:val="Questions"/>
      </w:pPr>
      <w:r>
        <w:t xml:space="preserve">1. ETRYUK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INHGIKANSTGV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AFLL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NPUIPKM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NORC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AVSHRTE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CTLPOKU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YLFAMI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KAGINB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OIOCKGN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Unscramble Worksheet</dc:title>
  <dcterms:created xsi:type="dcterms:W3CDTF">2021-10-19T03:27:12Z</dcterms:created>
  <dcterms:modified xsi:type="dcterms:W3CDTF">2021-10-19T03:27:12Z</dcterms:modified>
</cp:coreProperties>
</file>