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_____________ for my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prepared a meal to thank the Native Americans for their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 is about spending time with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Thanksgiving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an important American holiday.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fruity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 Americans watch on Thanksgiving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pie is typical to eat on Thanksgiving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Mashed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beans are eaten for Thanksgiving?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American football    </w:t>
      </w:r>
      <w:r>
        <w:t xml:space="preserve">   family    </w:t>
      </w:r>
      <w:r>
        <w:t xml:space="preserve">   potatoes    </w:t>
      </w:r>
      <w:r>
        <w:t xml:space="preserve">   green beans    </w:t>
      </w:r>
      <w:r>
        <w:t xml:space="preserve">   cranberry sauce    </w:t>
      </w:r>
      <w:r>
        <w:t xml:space="preserve">   turkey    </w:t>
      </w:r>
      <w:r>
        <w:t xml:space="preserve">   thankful    </w:t>
      </w:r>
      <w:r>
        <w:t xml:space="preserve">   Thanksgiving Day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Vocabulary</dc:title>
  <dcterms:created xsi:type="dcterms:W3CDTF">2021-10-11T18:44:02Z</dcterms:created>
  <dcterms:modified xsi:type="dcterms:W3CDTF">2021-10-11T18:44:02Z</dcterms:modified>
</cp:coreProperties>
</file>