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red wobbly that you put on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you put on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yellow and cheesy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thanksgiving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dessert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loved food during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that is mashed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yellow that you eat during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that you put inside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Vocabulary</dc:title>
  <dcterms:created xsi:type="dcterms:W3CDTF">2021-10-11T18:42:55Z</dcterms:created>
  <dcterms:modified xsi:type="dcterms:W3CDTF">2021-10-11T18:42:55Z</dcterms:modified>
</cp:coreProperties>
</file>