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Farming    </w:t>
      </w:r>
      <w:r>
        <w:t xml:space="preserve">   Squanto    </w:t>
      </w:r>
      <w:r>
        <w:t xml:space="preserve">   Harvest    </w:t>
      </w:r>
      <w:r>
        <w:t xml:space="preserve">   Wishbone    </w:t>
      </w:r>
      <w:r>
        <w:t xml:space="preserve">   Plymouth    </w:t>
      </w:r>
      <w:r>
        <w:t xml:space="preserve">   Indians    </w:t>
      </w:r>
      <w:r>
        <w:t xml:space="preserve">   New World    </w:t>
      </w:r>
      <w:r>
        <w:t xml:space="preserve">   Leaves    </w:t>
      </w:r>
      <w:r>
        <w:t xml:space="preserve">   Pilgrims    </w:t>
      </w:r>
      <w:r>
        <w:t xml:space="preserve">   Mayflower    </w:t>
      </w:r>
      <w:r>
        <w:t xml:space="preserve">   Leftovers    </w:t>
      </w:r>
      <w:r>
        <w:t xml:space="preserve">   Gravy    </w:t>
      </w:r>
      <w:r>
        <w:t xml:space="preserve">   Autumn    </w:t>
      </w:r>
      <w:r>
        <w:t xml:space="preserve">   Corn    </w:t>
      </w:r>
      <w:r>
        <w:t xml:space="preserve">   Bread    </w:t>
      </w:r>
      <w:r>
        <w:t xml:space="preserve">   Feast    </w:t>
      </w:r>
      <w:r>
        <w:t xml:space="preserve">   Thanks    </w:t>
      </w:r>
      <w:r>
        <w:t xml:space="preserve">   Family    </w:t>
      </w:r>
      <w:r>
        <w:t xml:space="preserve">   Pumpkin Pie    </w:t>
      </w:r>
      <w:r>
        <w:t xml:space="preserve">   Cranberries    </w:t>
      </w:r>
      <w:r>
        <w:t xml:space="preserve">   Stuffing    </w:t>
      </w:r>
      <w:r>
        <w:t xml:space="preserve">   Noodles    </w:t>
      </w:r>
      <w:r>
        <w:t xml:space="preserve">   Mashed Potato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Find</dc:title>
  <dcterms:created xsi:type="dcterms:W3CDTF">2021-10-11T18:43:02Z</dcterms:created>
  <dcterms:modified xsi:type="dcterms:W3CDTF">2021-10-11T18:43:02Z</dcterms:modified>
</cp:coreProperties>
</file>