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Pilgrims    </w:t>
      </w:r>
      <w:r>
        <w:t xml:space="preserve">   pecan    </w:t>
      </w:r>
      <w:r>
        <w:t xml:space="preserve">   pie    </w:t>
      </w:r>
      <w:r>
        <w:t xml:space="preserve">   travel    </w:t>
      </w:r>
      <w:r>
        <w:t xml:space="preserve">   Mayflower    </w:t>
      </w:r>
      <w:r>
        <w:t xml:space="preserve">   grandparents    </w:t>
      </w:r>
      <w:r>
        <w:t xml:space="preserve">   pumpkin    </w:t>
      </w:r>
      <w:r>
        <w:t xml:space="preserve">   dinner    </w:t>
      </w:r>
      <w:r>
        <w:t xml:space="preserve">   November    </w:t>
      </w:r>
      <w:r>
        <w:t xml:space="preserve">   family    </w:t>
      </w:r>
      <w:r>
        <w:t xml:space="preserve">   fireplace    </w:t>
      </w:r>
      <w:r>
        <w:t xml:space="preserve">   football    </w:t>
      </w:r>
      <w:r>
        <w:t xml:space="preserve">   turkey    </w:t>
      </w:r>
      <w:r>
        <w:t xml:space="preserve">   drumstick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Find!</dc:title>
  <dcterms:created xsi:type="dcterms:W3CDTF">2021-10-11T18:43:53Z</dcterms:created>
  <dcterms:modified xsi:type="dcterms:W3CDTF">2021-10-11T18:43:53Z</dcterms:modified>
</cp:coreProperties>
</file>