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Massachusetts    </w:t>
      </w:r>
      <w:r>
        <w:t xml:space="preserve">   Gravy    </w:t>
      </w:r>
      <w:r>
        <w:t xml:space="preserve">   yams    </w:t>
      </w:r>
      <w:r>
        <w:t xml:space="preserve">   wishbone    </w:t>
      </w:r>
      <w:r>
        <w:t xml:space="preserve">   voyage    </w:t>
      </w:r>
      <w:r>
        <w:t xml:space="preserve">   vegetables    </w:t>
      </w:r>
      <w:r>
        <w:t xml:space="preserve">   turkey    </w:t>
      </w:r>
      <w:r>
        <w:t xml:space="preserve">   travel    </w:t>
      </w:r>
      <w:r>
        <w:t xml:space="preserve">   tradition    </w:t>
      </w:r>
      <w:r>
        <w:t xml:space="preserve">   Thursday    </w:t>
      </w:r>
      <w:r>
        <w:t xml:space="preserve">   Thanksgiving    </w:t>
      </w:r>
      <w:r>
        <w:t xml:space="preserve">   thankful    </w:t>
      </w:r>
      <w:r>
        <w:t xml:space="preserve">   tablecloth    </w:t>
      </w:r>
      <w:r>
        <w:t xml:space="preserve">   sweet potatoes    </w:t>
      </w:r>
      <w:r>
        <w:t xml:space="preserve">   stuffing    </w:t>
      </w:r>
      <w:r>
        <w:t xml:space="preserve">   settlers    </w:t>
      </w:r>
      <w:r>
        <w:t xml:space="preserve">   seasons    </w:t>
      </w:r>
      <w:r>
        <w:t xml:space="preserve">   sail    </w:t>
      </w:r>
      <w:r>
        <w:t xml:space="preserve">   rolls    </w:t>
      </w:r>
      <w:r>
        <w:t xml:space="preserve">   recipe    </w:t>
      </w:r>
      <w:r>
        <w:t xml:space="preserve">   pumpkin    </w:t>
      </w:r>
      <w:r>
        <w:t xml:space="preserve">   pots    </w:t>
      </w:r>
      <w:r>
        <w:t xml:space="preserve">   Plymouth    </w:t>
      </w:r>
      <w:r>
        <w:t xml:space="preserve">   plate    </w:t>
      </w:r>
      <w:r>
        <w:t xml:space="preserve">   pilgrims    </w:t>
      </w:r>
      <w:r>
        <w:t xml:space="preserve">   pie    </w:t>
      </w:r>
      <w:r>
        <w:t xml:space="preserve">   pecan    </w:t>
      </w:r>
      <w:r>
        <w:t xml:space="preserve">   parade    </w:t>
      </w:r>
      <w:r>
        <w:t xml:space="preserve">   pans    </w:t>
      </w:r>
      <w:r>
        <w:t xml:space="preserve">   oven    </w:t>
      </w:r>
      <w:r>
        <w:t xml:space="preserve">   November    </w:t>
      </w:r>
      <w:r>
        <w:t xml:space="preserve">   New World    </w:t>
      </w:r>
      <w:r>
        <w:t xml:space="preserve">   Native Americans    </w:t>
      </w:r>
      <w:r>
        <w:t xml:space="preserve">   napkin    </w:t>
      </w:r>
      <w:r>
        <w:t xml:space="preserve">   nap    </w:t>
      </w:r>
      <w:r>
        <w:t xml:space="preserve">   meal    </w:t>
      </w:r>
      <w:r>
        <w:t xml:space="preserve">   Mayflower    </w:t>
      </w:r>
      <w:r>
        <w:t xml:space="preserve">   leftovers    </w:t>
      </w:r>
      <w:r>
        <w:t xml:space="preserve">   carve    </w:t>
      </w:r>
      <w:r>
        <w:t xml:space="preserve">   canoe    </w:t>
      </w:r>
      <w:r>
        <w:t xml:space="preserve">   apple pie    </w:t>
      </w:r>
      <w:r>
        <w:t xml:space="preserve">   America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Word SEARCH</dc:title>
  <dcterms:created xsi:type="dcterms:W3CDTF">2021-10-11T18:43:59Z</dcterms:created>
  <dcterms:modified xsi:type="dcterms:W3CDTF">2021-10-11T18:43:59Z</dcterms:modified>
</cp:coreProperties>
</file>