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Scamble</w:t>
      </w:r>
    </w:p>
    <w:p>
      <w:pPr>
        <w:pStyle w:val="Questions"/>
      </w:pPr>
      <w:r>
        <w:t xml:space="preserve">1. GHAIGKVTSINN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SCHEEAELLB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SPIILMGR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UMPIKNP 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ETSWE OTOPTESA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HIEPDWP AREMC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CACORNPIOU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OBVEMREN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CMA DNA SECEEH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IEPNPREPO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TUEKYR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SGAEM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RCRACKES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IPHCS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AMYLFI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Scamble</dc:title>
  <dcterms:created xsi:type="dcterms:W3CDTF">2021-10-11T18:43:45Z</dcterms:created>
  <dcterms:modified xsi:type="dcterms:W3CDTF">2021-10-11T18:43:45Z</dcterms:modified>
</cp:coreProperties>
</file>