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EEGASVBLTE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LHUTAFNK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GPIILMR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EOYAWRMFL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SVTRHEA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BGBELO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FAEST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ABECRIESRNR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BAKE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TURAHSDY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2021-10-11T18:44:05Z</dcterms:created>
  <dcterms:modified xsi:type="dcterms:W3CDTF">2021-10-11T18:44:05Z</dcterms:modified>
</cp:coreProperties>
</file>