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NNREID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TMUANU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UCAOONIPRC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SEVELA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RKUYTE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TKLFNHUA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PKPUNMI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YMLAIF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LALF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dinner    </w:t>
      </w:r>
      <w:r>
        <w:t xml:space="preserve">   autumn    </w:t>
      </w:r>
      <w:r>
        <w:t xml:space="preserve">   cornucopia    </w:t>
      </w:r>
      <w:r>
        <w:t xml:space="preserve">   leaves    </w:t>
      </w:r>
      <w:r>
        <w:t xml:space="preserve">   turkey    </w:t>
      </w:r>
      <w:r>
        <w:t xml:space="preserve">   pie    </w:t>
      </w:r>
      <w:r>
        <w:t xml:space="preserve">   thankful    </w:t>
      </w:r>
      <w:r>
        <w:t xml:space="preserve">   pumpkin    </w:t>
      </w:r>
      <w:r>
        <w:t xml:space="preserve">   family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2021-10-11T18:44:07Z</dcterms:created>
  <dcterms:modified xsi:type="dcterms:W3CDTF">2021-10-11T18:44:07Z</dcterms:modified>
</cp:coreProperties>
</file>