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Scramble</w:t>
      </w:r>
    </w:p>
    <w:p>
      <w:pPr>
        <w:pStyle w:val="Questions"/>
      </w:pPr>
      <w:r>
        <w:t xml:space="preserve">1. ETSFA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ISHTGNKGAIVN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YFEOMARWL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FUHATLNK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RGMLIIP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ELARGUTF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YURTEK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ATEOMSS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LOTONSCSI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MOEEBRVN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Scramble</dc:title>
  <dcterms:created xsi:type="dcterms:W3CDTF">2021-10-11T18:44:11Z</dcterms:created>
  <dcterms:modified xsi:type="dcterms:W3CDTF">2021-10-11T18:44:11Z</dcterms:modified>
</cp:coreProperties>
</file>