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IGTKHSNNAVGI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IUPKMPN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EUTYKR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AVGYR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SHNKAT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ANUUMT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MYAFIL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OBBGLE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NHRATEIGG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NKPIUPM IPE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WYOFLMEAR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ADPARE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NTIAORIDT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WENBHOIS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2021-10-11T18:44:13Z</dcterms:created>
  <dcterms:modified xsi:type="dcterms:W3CDTF">2021-10-11T18:44:13Z</dcterms:modified>
</cp:coreProperties>
</file>