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YTKREU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NSUFFTIG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IMFYAL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RANRYBERC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FAOLTBLO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THAKUNLF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TTARODINI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MIRILGPS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SIDINAN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GYARV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EPI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2021-10-11T18:44:17Z</dcterms:created>
  <dcterms:modified xsi:type="dcterms:W3CDTF">2021-10-11T18:44:17Z</dcterms:modified>
</cp:coreProperties>
</file>