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 Scramble</w:t>
      </w:r>
    </w:p>
    <w:p>
      <w:pPr>
        <w:pStyle w:val="Questions"/>
      </w:pPr>
      <w:r>
        <w:t xml:space="preserve">1. PIPNMUK EPI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IAFYML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UYKERT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SSEDRIGN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EERNG BENA ROACESSEL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MIIPRGL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AYM WFROLE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DPRAAE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RABRRENYC AUCES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QUHSSA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RCON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GLEOBB BLBOGE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EIVG SKATHN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IAEVTN NREAMAIC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EROVNMEB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TDUSRYHA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UANTUM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TFELARGU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Scramble</dc:title>
  <dcterms:created xsi:type="dcterms:W3CDTF">2021-11-04T03:50:33Z</dcterms:created>
  <dcterms:modified xsi:type="dcterms:W3CDTF">2021-11-04T03:50:33Z</dcterms:modified>
</cp:coreProperties>
</file>