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Scramble</w:t>
      </w:r>
    </w:p>
    <w:p>
      <w:pPr>
        <w:pStyle w:val="Questions"/>
      </w:pPr>
      <w:r>
        <w:t xml:space="preserve">1. TGUDRIATE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IPPIECOARTNA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RCNCOOB WTEAHRS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RGPLIMI AHST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EPALP PEI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SUTBISCI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 MHA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RKETUY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AYDHILO AETLRV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SIYGAN RGAEC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ERGNUSLFTASE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 EFNOICETLR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LAFL TEIFLSAV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IUPNPMK AREDB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USTINFGF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MPUISPNK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SCWSRCAORE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VAGIETENRO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YAIFLM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 ETHVARS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Scramble</dc:title>
  <dcterms:created xsi:type="dcterms:W3CDTF">2021-11-26T03:35:30Z</dcterms:created>
  <dcterms:modified xsi:type="dcterms:W3CDTF">2021-11-26T03:35:30Z</dcterms:modified>
</cp:coreProperties>
</file>