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Thanksgiving Word Scramble</w:t>
      </w:r>
    </w:p>
    <w:p>
      <w:pPr>
        <w:pStyle w:val="Questions"/>
      </w:pPr>
      <w:r>
        <w:t xml:space="preserve">1. OARCWERSC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PIKMNPU PEI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DNNIER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IAVIGNTSKGNH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5. KTEUYR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REARBNYCR EUSCA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EVRMBOEN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RHASETV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ELOBBG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ALSEVE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SFGITUFN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DLIAYHO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MSAY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ASTEF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Scramble</dc:title>
  <dcterms:created xsi:type="dcterms:W3CDTF">2021-10-11T18:43:49Z</dcterms:created>
  <dcterms:modified xsi:type="dcterms:W3CDTF">2021-10-11T18:43:49Z</dcterms:modified>
</cp:coreProperties>
</file>