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 Word Scramble</w:t>
      </w:r>
    </w:p>
    <w:p>
      <w:pPr>
        <w:pStyle w:val="Questions"/>
      </w:pPr>
      <w:r>
        <w:t xml:space="preserve">1. KSIHANTNIVGG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KSHNAT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RLIPGIMS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IEASVTN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KPMPNIU IEP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URKYET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RANRECBYR ECUAS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EAML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TPYOMHLU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TEFSA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CRABLEETE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CRNO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IDRENN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CORSAECRW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WFLOYMERA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ESLEEDWLP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AHTEW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OCUAIPNROC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ANROC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BKEAST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UPNMPIK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ESVEAL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ETEEEP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SAATSSIOM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SQOTUNA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OSTEASM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Thanksgiving    </w:t>
      </w:r>
      <w:r>
        <w:t xml:space="preserve">   Thanks    </w:t>
      </w:r>
      <w:r>
        <w:t xml:space="preserve">   Pilgrims    </w:t>
      </w:r>
      <w:r>
        <w:t xml:space="preserve">   Natives    </w:t>
      </w:r>
      <w:r>
        <w:t xml:space="preserve">   Pumpkin Pie    </w:t>
      </w:r>
      <w:r>
        <w:t xml:space="preserve">   Turkey    </w:t>
      </w:r>
      <w:r>
        <w:t xml:space="preserve">   Cranberry Sauce    </w:t>
      </w:r>
      <w:r>
        <w:t xml:space="preserve">   Meal    </w:t>
      </w:r>
      <w:r>
        <w:t xml:space="preserve">   Plymouth    </w:t>
      </w:r>
      <w:r>
        <w:t xml:space="preserve">   Feast     </w:t>
      </w:r>
      <w:r>
        <w:t xml:space="preserve">   Celebrate    </w:t>
      </w:r>
      <w:r>
        <w:t xml:space="preserve">   Corn    </w:t>
      </w:r>
      <w:r>
        <w:t xml:space="preserve">   Dinner    </w:t>
      </w:r>
      <w:r>
        <w:t xml:space="preserve">   Scarecrow    </w:t>
      </w:r>
      <w:r>
        <w:t xml:space="preserve">   Mayflower    </w:t>
      </w:r>
      <w:r>
        <w:t xml:space="preserve">   Speedwell    </w:t>
      </w:r>
      <w:r>
        <w:t xml:space="preserve">   Wheat    </w:t>
      </w:r>
      <w:r>
        <w:t xml:space="preserve">   Cornucopia    </w:t>
      </w:r>
      <w:r>
        <w:t xml:space="preserve">   Acorn    </w:t>
      </w:r>
      <w:r>
        <w:t xml:space="preserve">   Basket    </w:t>
      </w:r>
      <w:r>
        <w:t xml:space="preserve">   Pumpkin    </w:t>
      </w:r>
      <w:r>
        <w:t xml:space="preserve">   Leaves    </w:t>
      </w:r>
      <w:r>
        <w:t xml:space="preserve">   Teepee    </w:t>
      </w:r>
      <w:r>
        <w:t xml:space="preserve">   Massasoit    </w:t>
      </w:r>
      <w:r>
        <w:t xml:space="preserve">   Squanto    </w:t>
      </w:r>
      <w:r>
        <w:t xml:space="preserve">   Samoset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Scramble</dc:title>
  <dcterms:created xsi:type="dcterms:W3CDTF">2021-10-11T18:43:58Z</dcterms:created>
  <dcterms:modified xsi:type="dcterms:W3CDTF">2021-10-11T18:43:58Z</dcterms:modified>
</cp:coreProperties>
</file>