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OTPOATSE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OO!DF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TVNKASHIGIGN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EFISNDR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RKUYTES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IALMFY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DUF?EG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LATKHUNF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ATGREFUL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YUO HVEA SFHEIDNI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Potatoes    </w:t>
      </w:r>
      <w:r>
        <w:t xml:space="preserve">   FOOD!    </w:t>
      </w:r>
      <w:r>
        <w:t xml:space="preserve">   Thanksgiving    </w:t>
      </w:r>
      <w:r>
        <w:t xml:space="preserve">   Friends    </w:t>
      </w:r>
      <w:r>
        <w:t xml:space="preserve">   turkeys    </w:t>
      </w:r>
      <w:r>
        <w:t xml:space="preserve">   family    </w:t>
      </w:r>
      <w:r>
        <w:t xml:space="preserve">   Fudge?    </w:t>
      </w:r>
      <w:r>
        <w:t xml:space="preserve">   Thankful    </w:t>
      </w:r>
      <w:r>
        <w:t xml:space="preserve">   Grateful    </w:t>
      </w:r>
      <w:r>
        <w:t xml:space="preserve">   You have finished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2021-10-11T18:44:00Z</dcterms:created>
  <dcterms:modified xsi:type="dcterms:W3CDTF">2021-10-11T18:44:00Z</dcterms:modified>
</cp:coreProperties>
</file>